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书名：从开放到循环  能源、材料与人文</w:t>
      </w:r>
    </w:p>
    <w:p>
      <w:r>
        <w:t>作者：陈志夏著</w:t>
      </w:r>
    </w:p>
    <w:p>
      <w:r>
        <w:t>出版社：合肥：安徽教育出版社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从开放到循环  能源、材料与人文 评论地址：https://www.jiaokey.com/book/detail/11113091.html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