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义务教育小学数学教案集  五年级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义务教育小学数学教案集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本书出售、求购地址：https://www.jiaokey.com/book/detail/11113088.html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关键词搜索：https://www.jiaokey.com/tag/义务教育小学数学教案集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