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克服151种人性的弱点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人性的弱点  克服151种人性的弱点 评论地址：https://www.jiaokey.com/book/detail/11113080.html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