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书名：面对情变  遭遇男人背叛的女人该怎样面对</w:t>
      </w:r>
    </w:p>
    <w:p>
      <w:r>
        <w:t>作者：（美）罗娜·B.萨波尼克（Rona Subotnik），（美）葛罗丽亚·G.哈里斯（Gloria Harris）著；李霞，李岩译</w:t>
      </w:r>
    </w:p>
    <w:p>
      <w:r>
        <w:t>出版社：南宁：广西人民出版社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面对情变  遭遇男人背叛的女人该怎样面对 评论地址：https://www.jiaokey.com/book/detail/11113078.html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