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书名：现代汉语语法与对外汉语教学</w:t>
      </w:r>
    </w:p>
    <w:p>
      <w:r>
        <w:t>作者：肖奚强著</w:t>
      </w:r>
    </w:p>
    <w:p>
      <w:r>
        <w:t>出版社：上海：学林出版社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现代汉语语法与对外汉语教学 评论地址：https://www.jiaokey.com/book/detail/11113060.html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