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</w:t>
      </w:r>
    </w:p>
    <w:p>
      <w:r>
        <w:t>作者：邹长英主编</w:t>
      </w:r>
    </w:p>
    <w:p>
      <w:r>
        <w:t>出版社：太原：山西科学技术出版社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医用基础化学 评论地址：https://www.jiaokey.com/book/detail/11113054.html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