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书名：奥斯卡获奖影片赏析</w:t>
      </w:r>
    </w:p>
    <w:p>
      <w:r>
        <w:t>作者：周波主编</w:t>
      </w:r>
    </w:p>
    <w:p>
      <w:r>
        <w:t>出版社：济南：山东画报出版社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奥斯卡获奖影片赏析 评论地址：https://www.jiaokey.com/book/detail/11113032.html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