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书名：与时俱进的社会主义文化</w:t>
      </w:r>
    </w:p>
    <w:p>
      <w:r>
        <w:t>作者：黎德化，程广云著</w:t>
      </w:r>
    </w:p>
    <w:p>
      <w:r>
        <w:t>出版社：广州：广东人民出版社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与时俱进的社会主义文化 评论地址：https://www.jiaokey.com/book/detail/11113030.html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