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书名：生物学学习论</w:t>
      </w:r>
    </w:p>
    <w:p>
      <w:r>
        <w:t>作者：郑鸿霖，邱冈著</w:t>
      </w:r>
    </w:p>
    <w:p>
      <w:r>
        <w:t>出版社：南宁：广西教育出版社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生物学学习论 评论地址：https://www.jiaokey.com/book/detail/11113017.html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