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书名：徒手治百病</w:t>
      </w:r>
    </w:p>
    <w:p>
      <w:r>
        <w:t>作者：余茂基等主编</w:t>
      </w:r>
    </w:p>
    <w:p>
      <w:r>
        <w:t>出版社：上海：上海大学出版社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徒手治百病 评论地址：https://www.jiaokey.com/book/detail/11113004.html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