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书名：小学语文教育探索</w:t>
      </w:r>
    </w:p>
    <w:p>
      <w:r>
        <w:t>作者：杨启平著</w:t>
      </w:r>
    </w:p>
    <w:p>
      <w:r>
        <w:t>出版社：杭州：杭州出版社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小学语文教育探索 评论地址：https://www.jiaokey.com/book/detail/11112975.html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