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书名：管理信息系统自考应试指导</w:t>
      </w:r>
    </w:p>
    <w:p>
      <w:r>
        <w:t>作者：芮缅云，熊立主编</w:t>
      </w:r>
    </w:p>
    <w:p>
      <w:r>
        <w:t>出版社：上海：上海交通大学出版社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管理信息系统自考应试指导 评论地址：https://www.jiaokey.com/book/detail/11112956.html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