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快乐是心灵在跳舞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快乐是心灵在跳舞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本书出售、求购地址：https://www.jiaokey.com/book/detail/11112952.html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关键词搜索：https://www.jiaokey.com/tag/快乐是心灵在跳舞.html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