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何满子学术论文集  第1卷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何满子学术论文集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本书出售、求购地址：https://www.jiaokey.com/book/detail/11112921.html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关键词搜索：https://www.jiaokey.com/tag/何满子学术论文集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