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书名：韩中产业技术政策及其社会文化背景比较研究</w:t>
      </w:r>
    </w:p>
    <w:p>
      <w:r>
        <w:t>作者：（韩）李晶雨著</w:t>
      </w:r>
    </w:p>
    <w:p>
      <w:r>
        <w:t>出版社：沈阳：东北大学出版社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韩中产业技术政策及其社会文化背景比较研究 评论地址：https://www.jiaokey.com/book/detail/11112916.html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