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书名：可持续发展理论与中国矿区可持续发展模式研究</w:t>
      </w:r>
    </w:p>
    <w:p>
      <w:r>
        <w:t>作者：陈玉和，孙广义著</w:t>
      </w:r>
    </w:p>
    <w:p>
      <w:r>
        <w:t>出版社：徐州：中国矿业大学出版社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可持续发展理论与中国矿区可持续发展模式研究 评论地址：https://www.jiaokey.com/book/detail/11112913.html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