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雕梁画栋  古代居住文化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雕梁画栋  古代居住文化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本书出售、求购地址：https://www.jiaokey.com/book/detail/11112908.html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关键词搜索：https://www.jiaokey.com/tag/雕梁画栋  古代居住文化.html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