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  串讲指导·题型训练·模拟试题·最新真题</w:t>
      </w:r>
    </w:p>
    <w:p>
      <w:r>
        <w:t>作者：王宏哲主编</w:t>
      </w:r>
    </w:p>
    <w:p>
      <w:r>
        <w:t>出版社：北京：学苑出版社</w:t>
      </w:r>
    </w:p>
    <w:p>
      <w:r>
        <w:t>出版日期：2001</w:t>
      </w:r>
    </w:p>
    <w:p>
      <w:r>
        <w:t>总页数：370</w:t>
      </w:r>
    </w:p>
    <w:p>
      <w:r>
        <w:t>更多请访问教客网: www.jiaokey.com</w:t>
      </w:r>
    </w:p>
    <w:p>
      <w:r>
        <w:t>法律基础与思想道德修养  串讲指导·题型训练·模拟试题·最新真题 评论地址：https://www.jiaokey.com/book/detail/11112899.html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