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书名：国民素质与现代化建设</w:t>
      </w:r>
    </w:p>
    <w:p>
      <w:r>
        <w:t>作者：单培勇，刘训爱著</w:t>
      </w:r>
    </w:p>
    <w:p>
      <w:r>
        <w:t>出版社：北京：党建读物出版社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国民素质与现代化建设 评论地址：https://www.jiaokey.com/book/detail/11112898.html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