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书名：走出婚姻  如何成功度过离婚的第一年</w:t>
      </w:r>
    </w:p>
    <w:p>
      <w:r>
        <w:t>作者：（美）劳丽安·霍夫·奥伯林（Loriann Hoff Oberlin）著；韦月丽等译</w:t>
      </w:r>
    </w:p>
    <w:p>
      <w:r>
        <w:t>出版社：南宁：广西人民出版社</w:t>
      </w:r>
    </w:p>
    <w:p>
      <w:r>
        <w:t>出版日期：2003</w:t>
      </w:r>
    </w:p>
    <w:p>
      <w:r>
        <w:t>总页数：254</w:t>
      </w:r>
    </w:p>
    <w:p>
      <w:r>
        <w:t>更多请访问教客网: www.jiaokey.com</w:t>
      </w:r>
    </w:p>
    <w:p>
      <w:r>
        <w:t>走出婚姻  如何成功度过离婚的第一年 评论地址：https://www.jiaokey.com/book/detail/11112890.html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