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水木年华  音乐·清华·我</w:t>
      </w:r>
    </w:p>
    <w:p>
      <w:r>
        <w:rPr>
          <w:rFonts w:ascii="宋体" w:hAnsi="宋体" w:eastAsia="宋体"/>
          <w:sz w:val="24"/>
        </w:rPr>
        <w:t>卢庚戌文字/摄影/图画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水木年华  音乐·清华·我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卢庚戌文字/摄影/图画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本书出售、求购地址：https://www.jiaokey.com/book/detail/11112889.html</w:t>
      </w:r>
    </w:p>
    <w:p>
      <w:r>
        <w:t>更多相关图书推荐：https://www.jiaokey.com</w:t>
      </w:r>
    </w:p>
    <w:p>
      <w:r>
        <w:t>卢庚戌文字/摄影/图画 其他作品：https://www.jiaokey.com/tag/卢庚戌文字/摄影/图画.html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关键词搜索：https://www.jiaokey.com/tag/水木年华  音乐·清华·我.html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