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书名：像商人一样思考  像商人一样有效思考与解决问题</w:t>
      </w:r>
    </w:p>
    <w:p>
      <w:r>
        <w:t>作者：陈阳，王营编著</w:t>
      </w:r>
    </w:p>
    <w:p>
      <w:r>
        <w:t>出版社：长春：吉林人民出版社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像商人一样思考  像商人一样有效思考与解决问题 评论地址：https://www.jiaokey.com/book/detail/11112868.html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