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书名：浪漫欺骗  如何识破男人的谎言</w:t>
      </w:r>
    </w:p>
    <w:p>
      <w:r>
        <w:t>作者：（美）萨丽·考德威尔（Sally Caldwell）著；陈欧等译</w:t>
      </w:r>
    </w:p>
    <w:p>
      <w:r>
        <w:t>出版社：南宁：广西人民出版社</w:t>
      </w:r>
    </w:p>
    <w:p>
      <w:r>
        <w:t>出版日期：2003.01</w:t>
      </w:r>
    </w:p>
    <w:p>
      <w:r>
        <w:t>总页数：240</w:t>
      </w:r>
    </w:p>
    <w:p>
      <w:r>
        <w:t>更多请访问教客网: www.jiaokey.com</w:t>
      </w:r>
    </w:p>
    <w:p>
      <w:r>
        <w:t>浪漫欺骗  如何识破男人的谎言 评论地址：https://www.jiaokey.com/book/detail/11112867.html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