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书名：单位消防安全管理</w:t>
      </w:r>
    </w:p>
    <w:p>
      <w:r>
        <w:t>作者：刘文奎，高建淮编著</w:t>
      </w:r>
    </w:p>
    <w:p>
      <w:r>
        <w:t>出版社：合肥：安徽人民出版社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单位消防安全管理 评论地址：https://www.jiaokey.com/book/detail/11112865.html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