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现代企业核心机制分析  国有企业与民营企业激励约束机制比较研究</w:t>
      </w:r>
    </w:p>
    <w:p>
      <w:r>
        <w:rPr>
          <w:rFonts w:ascii="宋体" w:hAnsi="宋体" w:eastAsia="宋体"/>
          <w:sz w:val="24"/>
        </w:rPr>
        <w:t>朱秋白，颜蕾著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现代企业核心机制分析  国有企业与民营企业激励约束机制比较研究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朱秋白，颜蕾著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本书出售、求购地址：https://www.jiaokey.com/book/detail/11112833.html</w:t>
      </w:r>
    </w:p>
    <w:p>
      <w:r>
        <w:t>更多相关图书推荐：https://www.jiaokey.com</w:t>
      </w:r>
    </w:p>
    <w:p>
      <w:r>
        <w:t>朱秋白，颜蕾著 其他作品：https://www.jiaokey.com/tag/朱秋白，颜蕾著.html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关键词搜索：https://www.jiaokey.com/tag/现代企业核心机制分析  国有企业与民营企业激励约束机制比较研究.html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