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书名：区域科技发展规划的理论与实践  面向新世纪的青岛科技发展规划</w:t>
      </w:r>
    </w:p>
    <w:p>
      <w:r>
        <w:t>作者：李国平，杨柏林等编著</w:t>
      </w:r>
    </w:p>
    <w:p>
      <w:r>
        <w:t>出版社：北京：海洋出版社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区域科技发展规划的理论与实践  面向新世纪的青岛科技发展规划 评论地址：https://www.jiaokey.com/book/detail/11112802.html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