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周恩来的最后岁月  1966-1976  第2版</w:t>
      </w:r>
    </w:p>
    <w:p>
      <w:r>
        <w:rPr>
          <w:rFonts w:ascii="宋体" w:hAnsi="宋体" w:eastAsia="宋体"/>
          <w:sz w:val="24"/>
        </w:rPr>
        <w:t>安建设编著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周恩来的最后岁月  1966-1976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本书出售、求购地址：https://www.jiaokey.com/book/detail/11112780.html</w:t>
      </w:r>
    </w:p>
    <w:p>
      <w:r>
        <w:t>更多相关图书推荐：https://www.jiaokey.com</w:t>
      </w:r>
    </w:p>
    <w:p>
      <w:r>
        <w:t>安建设编著 其他作品：https://www.jiaokey.com/tag/安建设编著.html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关键词搜索：https://www.jiaokey.com/tag/周恩来的最后岁月  1966-1976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