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  丰富  发展  中国共产党对马克思主义发展的伟大贡献</w:t>
      </w:r>
    </w:p>
    <w:p>
      <w:r>
        <w:t>作者：王关兴著</w:t>
      </w:r>
    </w:p>
    <w:p>
      <w:r>
        <w:t>出版社：南昌：江西人民出版社</w:t>
      </w:r>
    </w:p>
    <w:p>
      <w:r>
        <w:t>出版日期：2002</w:t>
      </w:r>
    </w:p>
    <w:p>
      <w:r>
        <w:t>总页数：440</w:t>
      </w:r>
    </w:p>
    <w:p>
      <w:r>
        <w:t>更多请访问教客网: www.jiaokey.com</w:t>
      </w:r>
    </w:p>
    <w:p>
      <w:r>
        <w:t>继承  丰富  发展  中国共产党对马克思主义发展的伟大贡献 评论地址：https://www.jiaokey.com/book/detail/11112777.html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