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书名：考试管理的理论与技术</w:t>
      </w:r>
    </w:p>
    <w:p>
      <w:r>
        <w:t>作者：梁其健，葛为民等著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总页数：392</w:t>
      </w:r>
    </w:p>
    <w:p>
      <w:r>
        <w:t>更多请访问教客网: www.jiaokey.com</w:t>
      </w:r>
    </w:p>
    <w:p>
      <w:r>
        <w:t>考试管理的理论与技术 评论地址：https://www.jiaokey.com/book/detail/11112727.html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