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书名：煤矿安全法律法规  第2卷</w:t>
      </w:r>
    </w:p>
    <w:p>
      <w:r>
        <w:t>作者：殷召良，邬燕云</w:t>
      </w:r>
    </w:p>
    <w:p>
      <w:r>
        <w:t>出版社：徐州：中国矿业大学出版社</w:t>
      </w:r>
    </w:p>
    <w:p>
      <w:r>
        <w:t>出版日期：2002</w:t>
      </w:r>
    </w:p>
    <w:p>
      <w:r>
        <w:t>总页数：61</w:t>
      </w:r>
    </w:p>
    <w:p>
      <w:r>
        <w:t>更多请访问教客网: www.jiaokey.com</w:t>
      </w:r>
    </w:p>
    <w:p>
      <w:r>
        <w:t>煤矿安全法律法规  第2卷 评论地址：https://www.jiaokey.com/book/detail/11112714.html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