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春风化雨润沃土  文化科技卫生“三下乡”经验资料汇编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春风化雨润沃土  文化科技卫生“三下乡”经验资料汇编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本书出售、求购地址：https://www.jiaokey.com/book/detail/11112712.html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关键词搜索：https://www.jiaokey.com/tag/春风化雨润沃土  文化科技卫生“三下乡”经验资料汇编.html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