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书名：有限单元法基础</w:t>
      </w:r>
    </w:p>
    <w:p>
      <w:r>
        <w:t>作者：王焕定，焦兆平编著</w:t>
      </w:r>
    </w:p>
    <w:p>
      <w:r>
        <w:t>出版社：北京：高等教育出版社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有限单元法基础 评论地址：https://www.jiaokey.com/book/detail/11112707.html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