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书名：普通话培训测试指南</w:t>
      </w:r>
    </w:p>
    <w:p>
      <w:r>
        <w:t>作者：王新敏等编写；浙江省语言文字工作委员会编</w:t>
      </w:r>
    </w:p>
    <w:p>
      <w:r>
        <w:t>出版社：杭州：浙江大学出版社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普通话培训测试指南 评论地址：https://www.jiaokey.com/book/detail/11112701.html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