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书名：抉择  从穷小子到百万富翁的心路历程</w:t>
      </w:r>
    </w:p>
    <w:p>
      <w:r>
        <w:t>作者：远光编著</w:t>
      </w:r>
    </w:p>
    <w:p>
      <w:r>
        <w:t>出版社：北京:台海出版社,2003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抉择  从穷小子到百万富翁的心路历程 评论地址：https://www.jiaokey.com/book/detail/11112700.html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