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创新时代的主题词  秋石论文集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创新时代的主题词  秋石论文集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本书出售、求购地址：https://www.jiaokey.com/book/detail/11112618.html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关键词搜索：https://www.jiaokey.com/tag/创新时代的主题词  秋石论文集.html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