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采购比价审计</w:t>
      </w:r>
    </w:p>
    <w:p>
      <w:r>
        <w:rPr>
          <w:rFonts w:ascii="宋体" w:hAnsi="宋体" w:eastAsia="宋体"/>
          <w:sz w:val="24"/>
        </w:rPr>
        <w:t>曹慧明著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2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采购比价审计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采购(学科: 价格 学科: 审计) 采购 价格 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本书出售、求购地址：https://www.jiaokey.com/book/detail/11112601.html</w:t>
      </w:r>
    </w:p>
    <w:p>
      <w:r>
        <w:t>更多相关图书推荐：https://www.jiaokey.com</w:t>
      </w:r>
    </w:p>
    <w:p>
      <w:r>
        <w:t>曹慧明著 其他作品：https://www.jiaokey.com/tag/曹慧明著.html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关键词搜索：https://www.jiaokey.com/tag/采购(学科: 价格 学科: 审计) 采购 价格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