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书名：围棋布局新型新解</w:t>
      </w:r>
    </w:p>
    <w:p>
      <w:r>
        <w:t>作者：张红武著</w:t>
      </w:r>
    </w:p>
    <w:p>
      <w:r>
        <w:t>出版社：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围棋布局新型新解 评论地址：https://www.jiaokey.com/book/detail/11112572.html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