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成长的诱惑  如何让青少年在有“菌”环境下健康成长</w:t>
      </w:r>
    </w:p>
    <w:p>
      <w:r>
        <w:rPr>
          <w:rFonts w:ascii="宋体" w:hAnsi="宋体" w:eastAsia="宋体"/>
          <w:sz w:val="24"/>
        </w:rPr>
        <w:t>钟添贵主编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成长的诱惑  如何让青少年在有“菌”环境下健康成长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钟添贵主编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本书出售、求购地址：https://www.jiaokey.com/book/detail/11112563.html</w:t>
      </w:r>
    </w:p>
    <w:p>
      <w:r>
        <w:t>更多相关图书推荐：https://www.jiaokey.com</w:t>
      </w:r>
    </w:p>
    <w:p>
      <w:r>
        <w:t>钟添贵主编 其他作品：https://www.jiaokey.com/tag/钟添贵主编.html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关键词搜索：https://www.jiaokey.com/tag/成长的诱惑  如何让青少年在有“菌”环境下健康成长.html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