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书名：毛泽东遗物故事</w:t>
      </w:r>
    </w:p>
    <w:p>
      <w:r>
        <w:t>作者：龙剑宇，夏佑新著</w:t>
      </w:r>
    </w:p>
    <w:p>
      <w:r>
        <w:t>出版社：郑州：大象出版社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毛泽东遗物故事 评论地址：https://www.jiaokey.com/book/detail/11112534.html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