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诸神的争吵  国际冲突中的宗教根源</w:t>
      </w:r>
    </w:p>
    <w:p>
      <w:r>
        <w:rPr>
          <w:rFonts w:ascii="宋体" w:hAnsi="宋体" w:eastAsia="宋体"/>
          <w:sz w:val="24"/>
        </w:rPr>
        <w:t>辛旗著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诸神的争吵  国际冲突中的宗教根源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本书出售、求购地址：https://www.jiaokey.com/book/detail/11112529.html</w:t>
      </w:r>
    </w:p>
    <w:p>
      <w:r>
        <w:t>更多相关图书推荐：https://www.jiaokey.com</w:t>
      </w:r>
    </w:p>
    <w:p>
      <w:r>
        <w:t>辛旗著 其他作品：https://www.jiaokey.com/tag/辛旗著.html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关键词搜索：https://www.jiaokey.com/tag/诸神的争吵  国际冲突中的宗教根源.html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