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书名：23个帮你成就大事的秘诀</w:t>
      </w:r>
    </w:p>
    <w:p>
      <w:r>
        <w:t>作者：杜双编著</w:t>
      </w:r>
    </w:p>
    <w:p>
      <w:r>
        <w:t>出版社：北京：华文出版社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23个帮你成就大事的秘诀 评论地址：https://www.jiaokey.com/book/detail/11112526.html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