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女性主义思潮导论 a more comprehensive introduction</w:t>
      </w:r>
    </w:p>
    <w:p>
      <w:r>
        <w:rPr>
          <w:rFonts w:ascii="宋体" w:hAnsi="宋体" w:eastAsia="宋体"/>
          <w:sz w:val="24"/>
        </w:rPr>
        <w:t>（美）罗斯玛丽·帕特南·童（Rosemarie Putnam Tong）著；艾晓明等译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女性主义思潮导论 a more comprehensive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（美）罗斯玛丽·帕特南·童（Rosemarie Putnam Tong）著；艾晓明等译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本书出售、求购地址：https://www.jiaokey.com/book/detail/11112510.html</w:t>
      </w:r>
    </w:p>
    <w:p>
      <w:r>
        <w:t>更多相关图书推荐：https://www.jiaokey.com</w:t>
      </w:r>
    </w:p>
    <w:p>
      <w:r>
        <w:t>（美）罗斯玛丽·帕特南·童（Rosemarie Putnam Tong）著；艾晓明等译 其他作品：https://www.jiaokey.com/tag/（美）罗斯玛丽·帕特南·童（Rosemarie Putnam Tong）著；艾晓明等译.html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关键词搜索：https://www.jiaokey.com/tag/女性主义思潮导论 a more comprehensive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