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书名：土地利用规划模式选择与模型应用研究</w:t>
      </w:r>
    </w:p>
    <w:p>
      <w:r>
        <w:t>作者：欧海若等编著</w:t>
      </w:r>
    </w:p>
    <w:p>
      <w:r>
        <w:t>出版社：北京：中国大地出版社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土地利用规划模式选择与模型应用研究 评论地址：https://www.jiaokey.com/book/detail/11112502.html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