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危害国防利益罪</w:t>
      </w:r>
    </w:p>
    <w:p>
      <w:r>
        <w:rPr>
          <w:rFonts w:ascii="宋体" w:hAnsi="宋体" w:eastAsia="宋体"/>
          <w:sz w:val="24"/>
        </w:rPr>
        <w:t>黄林异主编（解放军军事法院）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危害国防利益罪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黄林异主编（解放军军事法院）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本书出售、求购地址：https://www.jiaokey.com/book/detail/11112482.html</w:t>
      </w:r>
    </w:p>
    <w:p>
      <w:r>
        <w:t>更多相关图书推荐：https://www.jiaokey.com</w:t>
      </w:r>
    </w:p>
    <w:p>
      <w:r>
        <w:t>黄林异主编（解放军军事法院） 其他作品：https://www.jiaokey.com/tag/黄林异主编（解放军军事法院）.html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关键词搜索：https://www.jiaokey.com/tag/危害国防利益罪.html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