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书名：转轨中经济问题探讨</w:t>
      </w:r>
    </w:p>
    <w:p>
      <w:r>
        <w:t>作者：陈宗胜著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转轨中经济问题探讨 评论地址：https://www.jiaokey.com/book/detail/11112479.html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