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书名：唐代中国与大食穆斯林</w:t>
      </w:r>
    </w:p>
    <w:p>
      <w:r>
        <w:t>作者：（法）张日铭著；姚继德，沙德珍译</w:t>
      </w:r>
    </w:p>
    <w:p>
      <w:r>
        <w:t>出版社：银川：宁夏人民出版社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唐代中国与大食穆斯林 评论地址：https://www.jiaokey.com/book/detail/11112464.html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