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侵犯公民人身权利罪</w:t>
      </w:r>
    </w:p>
    <w:p>
      <w:r>
        <w:rPr>
          <w:rFonts w:ascii="宋体" w:hAnsi="宋体" w:eastAsia="宋体"/>
          <w:sz w:val="24"/>
        </w:rPr>
        <w:t>肖中华著（上海社会科学院）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侵犯公民人身权利罪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肖中华著（上海社会科学院）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本书出售、求购地址：https://www.jiaokey.com/book/detail/11112385.html</w:t>
      </w:r>
    </w:p>
    <w:p>
      <w:r>
        <w:t>更多相关图书推荐：https://www.jiaokey.com</w:t>
      </w:r>
    </w:p>
    <w:p>
      <w:r>
        <w:t>肖中华著（上海社会科学院） 其他作品：https://www.jiaokey.com/tag/肖中华著（上海社会科学院）.html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关键词搜索：https://www.jiaokey.com/tag/侵犯公民人身权利罪.html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