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书名：比较国际会计</w:t>
      </w:r>
    </w:p>
    <w:p>
      <w:r>
        <w:t>作者：（英）克里斯托弗·诺比斯（Christopher Nobes），（英）罗伯特·帕克（Robert Parker）著；潘琰主译</w:t>
      </w:r>
    </w:p>
    <w:p>
      <w:r>
        <w:t>出版社：沈阳：东北财经大学出版社</w:t>
      </w:r>
    </w:p>
    <w:p>
      <w:r>
        <w:t>出版日期：2002</w:t>
      </w:r>
    </w:p>
    <w:p>
      <w:r>
        <w:t>总页数：493</w:t>
      </w:r>
    </w:p>
    <w:p>
      <w:r>
        <w:t>更多请访问教客网: www.jiaokey.com</w:t>
      </w:r>
    </w:p>
    <w:p>
      <w:r>
        <w:t>比较国际会计 评论地址：https://www.jiaokey.com/book/detail/11112297.html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