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书名：延安时期毛泽东的文艺理论与实践</w:t>
      </w:r>
    </w:p>
    <w:p>
      <w:r>
        <w:t>作者：黎辛，靳绍彤著</w:t>
      </w:r>
    </w:p>
    <w:p>
      <w:r>
        <w:t>出版社：北京：大众文艺出版社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延安时期毛泽东的文艺理论与实践 评论地址：https://www.jiaokey.com/book/detail/11112262.html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