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远程学习的评估与实施  技术、工具和技巧</w:t>
      </w:r>
    </w:p>
    <w:p>
      <w:r>
        <w:rPr>
          <w:rFonts w:ascii="宋体" w:hAnsi="宋体" w:eastAsia="宋体"/>
          <w:sz w:val="24"/>
        </w:rPr>
        <w:t>（美）（法兰士·贝朗格）（France Belanger），（美）（迪安妮·乔丹）（Dianne H.Jordan）著；丁兴富等译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远程学习的评估与实施  技术、工具和技巧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（美）（法兰士·贝朗格）（France Belanger），（美）（迪安妮·乔丹）（Dianne H.Jordan）著；丁兴富等译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本书出售、求购地址：https://www.jiaokey.com/book/detail/11112202.html</w:t>
      </w:r>
    </w:p>
    <w:p>
      <w:r>
        <w:t>更多相关图书推荐：https://www.jiaokey.com</w:t>
      </w:r>
    </w:p>
    <w:p>
      <w:r>
        <w:t>（美）（法兰士·贝朗格）（France Belanger），（美）（迪安妮·乔丹）（Dianne H.Jordan）著；丁兴富等译 其他作品：https://www.jiaokey.com/tag/（美）（法兰士·贝朗格）（France Belanger），（美）（迪安妮·乔丹）（Dianne H.Jordan）著；丁兴富等译.html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关键词搜索：https://www.jiaokey.com/tag/远程学习的评估与实施  技术、工具和技巧.html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